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B98AA" w14:textId="77777777" w:rsidR="00DC2902" w:rsidRPr="00C61EE0" w:rsidRDefault="00B14455" w:rsidP="00C61EE0">
      <w:pPr>
        <w:pStyle w:val="Heading1"/>
        <w:jc w:val="center"/>
        <w:rPr>
          <w:rFonts w:ascii="Arial" w:hAnsi="Arial" w:cs="Arial"/>
          <w:color w:val="auto"/>
          <w:sz w:val="40"/>
          <w:szCs w:val="40"/>
        </w:rPr>
      </w:pPr>
      <w:r w:rsidRPr="00C61EE0">
        <w:rPr>
          <w:rFonts w:ascii="Arial" w:hAnsi="Arial" w:cs="Arial"/>
          <w:color w:val="auto"/>
          <w:sz w:val="40"/>
          <w:szCs w:val="40"/>
        </w:rPr>
        <w:t>APPLICATION FORM: GRÓ GEST Alumni-Led Hybrid Gender Equality Trainings</w:t>
      </w:r>
    </w:p>
    <w:p w14:paraId="5AE16824" w14:textId="77777777" w:rsidR="00C61EE0" w:rsidRDefault="00C61EE0">
      <w:pPr>
        <w:rPr>
          <w:rFonts w:ascii="Arial" w:hAnsi="Arial" w:cs="Arial"/>
        </w:rPr>
      </w:pPr>
    </w:p>
    <w:p w14:paraId="770C9FC0" w14:textId="6F7AF3A1" w:rsidR="00DC2902" w:rsidRPr="00C61EE0" w:rsidRDefault="00B14455">
      <w:pPr>
        <w:rPr>
          <w:rFonts w:ascii="Arial" w:hAnsi="Arial" w:cs="Arial"/>
        </w:rPr>
      </w:pPr>
      <w:r w:rsidRPr="00C61EE0">
        <w:rPr>
          <w:rFonts w:ascii="Arial" w:hAnsi="Arial" w:cs="Arial"/>
        </w:rPr>
        <w:t>Submission Deadline: 22 September 2025</w:t>
      </w:r>
    </w:p>
    <w:p w14:paraId="3A597B77" w14:textId="77777777" w:rsidR="00DC2902" w:rsidRDefault="00B14455">
      <w:pPr>
        <w:rPr>
          <w:rFonts w:ascii="Arial" w:hAnsi="Arial" w:cs="Arial"/>
        </w:rPr>
      </w:pPr>
      <w:r w:rsidRPr="00C61EE0">
        <w:rPr>
          <w:rFonts w:ascii="Arial" w:hAnsi="Arial" w:cs="Arial"/>
        </w:rPr>
        <w:t xml:space="preserve">This form must be completed in full and submitted through your affiliated organisation. Only eligible alumni with complete </w:t>
      </w:r>
      <w:r w:rsidRPr="00C61EE0">
        <w:rPr>
          <w:rFonts w:ascii="Arial" w:hAnsi="Arial" w:cs="Arial"/>
        </w:rPr>
        <w:t>applications will be considered for co-funding.</w:t>
      </w:r>
    </w:p>
    <w:p w14:paraId="0EB40BD5" w14:textId="77777777" w:rsidR="00C61EE0" w:rsidRPr="00C61EE0" w:rsidRDefault="00C61EE0">
      <w:pPr>
        <w:rPr>
          <w:rFonts w:ascii="Arial" w:hAnsi="Arial" w:cs="Arial"/>
        </w:rPr>
      </w:pPr>
    </w:p>
    <w:p w14:paraId="15E261AB" w14:textId="77777777" w:rsidR="00DC2902" w:rsidRPr="00C61EE0" w:rsidRDefault="00B14455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C61EE0">
        <w:rPr>
          <w:rFonts w:ascii="Arial" w:hAnsi="Arial" w:cs="Arial"/>
          <w:color w:val="auto"/>
          <w:sz w:val="22"/>
          <w:szCs w:val="22"/>
        </w:rPr>
        <w:t>1. Applicant Information</w:t>
      </w:r>
    </w:p>
    <w:p w14:paraId="52B7BFAC" w14:textId="77777777" w:rsidR="00C61EE0" w:rsidRDefault="00C61EE0" w:rsidP="00C61EE0">
      <w:pPr>
        <w:rPr>
          <w:rFonts w:ascii="Arial" w:hAnsi="Arial" w:cs="Arial"/>
        </w:rPr>
      </w:pPr>
    </w:p>
    <w:p w14:paraId="50CD0513" w14:textId="3BFF7852" w:rsidR="00C61EE0" w:rsidRPr="00C61EE0" w:rsidRDefault="00C61EE0" w:rsidP="00C61EE0">
      <w:pPr>
        <w:rPr>
          <w:rFonts w:ascii="Arial" w:hAnsi="Arial" w:cs="Arial"/>
        </w:rPr>
      </w:pPr>
      <w:r w:rsidRPr="00C61EE0">
        <w:rPr>
          <w:rFonts w:ascii="Arial" w:hAnsi="Arial" w:cs="Arial"/>
        </w:rPr>
        <w:t>Full Name:</w:t>
      </w:r>
    </w:p>
    <w:p w14:paraId="4B43B518" w14:textId="302EC83D" w:rsidR="00C61EE0" w:rsidRPr="00C61EE0" w:rsidRDefault="00C61EE0" w:rsidP="00C61EE0">
      <w:pPr>
        <w:rPr>
          <w:rFonts w:ascii="Arial" w:hAnsi="Arial" w:cs="Arial"/>
        </w:rPr>
      </w:pPr>
      <w:r w:rsidRPr="00C61EE0">
        <w:rPr>
          <w:rFonts w:ascii="Arial" w:hAnsi="Arial" w:cs="Arial"/>
        </w:rPr>
        <w:t>Year of Graduation from GRÓ GEST Programme:</w:t>
      </w:r>
    </w:p>
    <w:p w14:paraId="01673FE6" w14:textId="3F958620" w:rsidR="00C61EE0" w:rsidRPr="00C61EE0" w:rsidRDefault="00C61EE0" w:rsidP="00C61EE0">
      <w:pPr>
        <w:rPr>
          <w:rFonts w:ascii="Arial" w:hAnsi="Arial" w:cs="Arial"/>
        </w:rPr>
      </w:pPr>
      <w:r w:rsidRPr="00C61EE0">
        <w:rPr>
          <w:rFonts w:ascii="Arial" w:hAnsi="Arial" w:cs="Arial"/>
        </w:rPr>
        <w:t xml:space="preserve">Country of </w:t>
      </w:r>
      <w:r>
        <w:rPr>
          <w:rFonts w:ascii="Arial" w:hAnsi="Arial" w:cs="Arial"/>
        </w:rPr>
        <w:t xml:space="preserve">Permanent </w:t>
      </w:r>
      <w:r w:rsidRPr="00C61EE0">
        <w:rPr>
          <w:rFonts w:ascii="Arial" w:hAnsi="Arial" w:cs="Arial"/>
        </w:rPr>
        <w:t>Residence:</w:t>
      </w:r>
    </w:p>
    <w:p w14:paraId="527BFFAE" w14:textId="48558B62" w:rsidR="00C61EE0" w:rsidRPr="00C61EE0" w:rsidRDefault="00C61EE0" w:rsidP="00C61EE0">
      <w:pPr>
        <w:rPr>
          <w:rFonts w:ascii="Arial" w:hAnsi="Arial" w:cs="Arial"/>
        </w:rPr>
      </w:pPr>
      <w:r w:rsidRPr="00C61EE0">
        <w:rPr>
          <w:rFonts w:ascii="Arial" w:hAnsi="Arial" w:cs="Arial"/>
        </w:rPr>
        <w:t>Email Address:</w:t>
      </w:r>
    </w:p>
    <w:p w14:paraId="4EAE9804" w14:textId="4C30DE69" w:rsidR="00C61EE0" w:rsidRPr="00C61EE0" w:rsidRDefault="00C61EE0" w:rsidP="00C61EE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Whatsapp</w:t>
      </w:r>
      <w:proofErr w:type="spellEnd"/>
      <w:r w:rsidRPr="00C61EE0">
        <w:rPr>
          <w:rFonts w:ascii="Arial" w:hAnsi="Arial" w:cs="Arial"/>
        </w:rPr>
        <w:t xml:space="preserve"> Number (incl. country code):</w:t>
      </w:r>
    </w:p>
    <w:p w14:paraId="035A2DEC" w14:textId="33F29511" w:rsidR="00C61EE0" w:rsidRPr="00C61EE0" w:rsidRDefault="00C61EE0" w:rsidP="00C61EE0">
      <w:pPr>
        <w:rPr>
          <w:rFonts w:ascii="Arial" w:hAnsi="Arial" w:cs="Arial"/>
        </w:rPr>
      </w:pPr>
      <w:r w:rsidRPr="00C61EE0">
        <w:rPr>
          <w:rFonts w:ascii="Arial" w:hAnsi="Arial" w:cs="Arial"/>
        </w:rPr>
        <w:t>Current Position:</w:t>
      </w:r>
    </w:p>
    <w:p w14:paraId="66062C10" w14:textId="09D142E1" w:rsidR="00C61EE0" w:rsidRPr="00C61EE0" w:rsidRDefault="00C61EE0" w:rsidP="00C61EE0">
      <w:pPr>
        <w:rPr>
          <w:rFonts w:ascii="Arial" w:hAnsi="Arial" w:cs="Arial"/>
        </w:rPr>
      </w:pPr>
      <w:proofErr w:type="spellStart"/>
      <w:r w:rsidRPr="00C61EE0">
        <w:rPr>
          <w:rFonts w:ascii="Arial" w:hAnsi="Arial" w:cs="Arial"/>
        </w:rPr>
        <w:t>Organisation</w:t>
      </w:r>
      <w:proofErr w:type="spellEnd"/>
      <w:r w:rsidRPr="00C61EE0">
        <w:rPr>
          <w:rFonts w:ascii="Arial" w:hAnsi="Arial" w:cs="Arial"/>
        </w:rPr>
        <w:t xml:space="preserve"> (name):</w:t>
      </w:r>
    </w:p>
    <w:p w14:paraId="34019D70" w14:textId="5F228BF0" w:rsidR="00C61EE0" w:rsidRPr="00C61EE0" w:rsidRDefault="00C61EE0" w:rsidP="00C61EE0">
      <w:pPr>
        <w:rPr>
          <w:rFonts w:ascii="Arial" w:hAnsi="Arial" w:cs="Arial"/>
        </w:rPr>
      </w:pPr>
      <w:proofErr w:type="spellStart"/>
      <w:r w:rsidRPr="00C61EE0">
        <w:rPr>
          <w:rFonts w:ascii="Arial" w:hAnsi="Arial" w:cs="Arial"/>
        </w:rPr>
        <w:t>Organisation</w:t>
      </w:r>
      <w:proofErr w:type="spellEnd"/>
      <w:r w:rsidRPr="00C61EE0">
        <w:rPr>
          <w:rFonts w:ascii="Arial" w:hAnsi="Arial" w:cs="Arial"/>
        </w:rPr>
        <w:t xml:space="preserve"> Website (if applicable):</w:t>
      </w:r>
    </w:p>
    <w:p w14:paraId="5B763596" w14:textId="77777777" w:rsidR="00C61EE0" w:rsidRDefault="00C61EE0" w:rsidP="00C61EE0">
      <w:pPr>
        <w:rPr>
          <w:rFonts w:ascii="Arial" w:hAnsi="Arial" w:cs="Arial"/>
        </w:rPr>
      </w:pPr>
      <w:r w:rsidRPr="00C61EE0">
        <w:rPr>
          <w:rFonts w:ascii="Arial" w:hAnsi="Arial" w:cs="Arial"/>
        </w:rPr>
        <w:t xml:space="preserve">Brief Description of </w:t>
      </w:r>
      <w:proofErr w:type="spellStart"/>
      <w:r w:rsidRPr="00C61EE0">
        <w:rPr>
          <w:rFonts w:ascii="Arial" w:hAnsi="Arial" w:cs="Arial"/>
        </w:rPr>
        <w:t>Organisation’s</w:t>
      </w:r>
      <w:proofErr w:type="spellEnd"/>
      <w:r w:rsidRPr="00C61EE0">
        <w:rPr>
          <w:rFonts w:ascii="Arial" w:hAnsi="Arial" w:cs="Arial"/>
        </w:rPr>
        <w:t xml:space="preserve"> Mission and Activities: (max. 150 words)</w:t>
      </w:r>
    </w:p>
    <w:p w14:paraId="221DD343" w14:textId="77777777" w:rsidR="00C61EE0" w:rsidRPr="00C61EE0" w:rsidRDefault="00C61EE0" w:rsidP="00C61EE0">
      <w:pPr>
        <w:rPr>
          <w:rFonts w:ascii="Arial" w:hAnsi="Arial" w:cs="Arial"/>
        </w:rPr>
      </w:pPr>
    </w:p>
    <w:p w14:paraId="5AA58DC2" w14:textId="6647618C" w:rsidR="00DC2902" w:rsidRPr="00C61EE0" w:rsidRDefault="00B14455" w:rsidP="00C61EE0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C61EE0">
        <w:rPr>
          <w:rFonts w:ascii="Arial" w:hAnsi="Arial" w:cs="Arial"/>
          <w:color w:val="auto"/>
          <w:sz w:val="22"/>
          <w:szCs w:val="22"/>
        </w:rPr>
        <w:t>2. Proposed Training Overview</w:t>
      </w:r>
    </w:p>
    <w:p w14:paraId="57EDE230" w14:textId="547C997F" w:rsidR="004B7B5D" w:rsidRPr="004B7B5D" w:rsidRDefault="004B7B5D" w:rsidP="004B7B5D">
      <w:pPr>
        <w:rPr>
          <w:rFonts w:ascii="Arial" w:hAnsi="Arial" w:cs="Arial"/>
        </w:rPr>
      </w:pPr>
      <w:r w:rsidRPr="004B7B5D">
        <w:rPr>
          <w:rFonts w:ascii="Arial" w:hAnsi="Arial" w:cs="Arial"/>
        </w:rPr>
        <w:t>Proposed Training Title:</w:t>
      </w:r>
    </w:p>
    <w:p w14:paraId="350ECA88" w14:textId="4B196D62" w:rsidR="004B7B5D" w:rsidRPr="004B7B5D" w:rsidRDefault="004B7B5D" w:rsidP="004B7B5D">
      <w:pPr>
        <w:rPr>
          <w:rFonts w:ascii="Arial" w:hAnsi="Arial" w:cs="Arial"/>
        </w:rPr>
      </w:pPr>
      <w:r w:rsidRPr="004B7B5D">
        <w:rPr>
          <w:rFonts w:ascii="Arial" w:hAnsi="Arial" w:cs="Arial"/>
        </w:rPr>
        <w:t>Location of In-Person Component (City &amp; Country):</w:t>
      </w:r>
    </w:p>
    <w:p w14:paraId="2D6D19C9" w14:textId="5485C487" w:rsidR="004B7B5D" w:rsidRPr="004B7B5D" w:rsidRDefault="004B7B5D" w:rsidP="004B7B5D">
      <w:pPr>
        <w:rPr>
          <w:rFonts w:ascii="Arial" w:hAnsi="Arial" w:cs="Arial"/>
        </w:rPr>
      </w:pPr>
      <w:r w:rsidRPr="004B7B5D">
        <w:rPr>
          <w:rFonts w:ascii="Arial" w:hAnsi="Arial" w:cs="Arial"/>
        </w:rPr>
        <w:t>Propo</w:t>
      </w:r>
      <w:r>
        <w:rPr>
          <w:rFonts w:ascii="Arial" w:hAnsi="Arial" w:cs="Arial"/>
        </w:rPr>
        <w:t>s</w:t>
      </w:r>
      <w:r w:rsidRPr="004B7B5D">
        <w:rPr>
          <w:rFonts w:ascii="Arial" w:hAnsi="Arial" w:cs="Arial"/>
        </w:rPr>
        <w:t>ed Start Date:</w:t>
      </w:r>
    </w:p>
    <w:p w14:paraId="36980F87" w14:textId="32F748B1" w:rsidR="004B7B5D" w:rsidRPr="004B7B5D" w:rsidRDefault="004B7B5D" w:rsidP="004B7B5D">
      <w:pPr>
        <w:rPr>
          <w:rFonts w:ascii="Arial" w:hAnsi="Arial" w:cs="Arial"/>
        </w:rPr>
      </w:pPr>
      <w:r w:rsidRPr="004B7B5D">
        <w:rPr>
          <w:rFonts w:ascii="Arial" w:hAnsi="Arial" w:cs="Arial"/>
        </w:rPr>
        <w:t>Proposed End Date:</w:t>
      </w:r>
    </w:p>
    <w:p w14:paraId="2F150C9F" w14:textId="789DB02D" w:rsidR="004B7B5D" w:rsidRPr="004B7B5D" w:rsidRDefault="004B7B5D" w:rsidP="004B7B5D">
      <w:pPr>
        <w:rPr>
          <w:rFonts w:ascii="Arial" w:hAnsi="Arial" w:cs="Arial"/>
        </w:rPr>
      </w:pPr>
      <w:r w:rsidRPr="004B7B5D">
        <w:rPr>
          <w:rFonts w:ascii="Arial" w:hAnsi="Arial" w:cs="Arial"/>
        </w:rPr>
        <w:t>Target Audience</w:t>
      </w:r>
      <w:r>
        <w:rPr>
          <w:rFonts w:ascii="Arial" w:hAnsi="Arial" w:cs="Arial"/>
        </w:rPr>
        <w:t>:</w:t>
      </w:r>
    </w:p>
    <w:p w14:paraId="5D734E09" w14:textId="193549B0" w:rsidR="004B7B5D" w:rsidRPr="004B7B5D" w:rsidRDefault="004B7B5D" w:rsidP="004B7B5D">
      <w:pPr>
        <w:rPr>
          <w:rFonts w:ascii="Arial" w:hAnsi="Arial" w:cs="Arial"/>
        </w:rPr>
      </w:pPr>
      <w:r w:rsidRPr="004B7B5D">
        <w:rPr>
          <w:rFonts w:ascii="Arial" w:hAnsi="Arial" w:cs="Arial"/>
        </w:rPr>
        <w:t>Estimated Number of Participants:</w:t>
      </w:r>
    </w:p>
    <w:p w14:paraId="3D48A494" w14:textId="2C58B171" w:rsidR="004B7B5D" w:rsidRPr="004B7B5D" w:rsidRDefault="004B7B5D" w:rsidP="004B7B5D">
      <w:pPr>
        <w:rPr>
          <w:rFonts w:ascii="Arial" w:hAnsi="Arial" w:cs="Arial"/>
        </w:rPr>
      </w:pPr>
      <w:r w:rsidRPr="004B7B5D">
        <w:rPr>
          <w:rFonts w:ascii="Arial" w:hAnsi="Arial" w:cs="Arial"/>
        </w:rPr>
        <w:lastRenderedPageBreak/>
        <w:t>Which GEST MOOC(s) will your training be based on?</w:t>
      </w:r>
    </w:p>
    <w:p w14:paraId="41D11FD7" w14:textId="619C00FC" w:rsidR="004B7B5D" w:rsidRPr="004B7B5D" w:rsidRDefault="004B7B5D" w:rsidP="004B7B5D">
      <w:pPr>
        <w:rPr>
          <w:rFonts w:ascii="Arial" w:hAnsi="Arial" w:cs="Arial"/>
        </w:rPr>
      </w:pPr>
      <w:r w:rsidRPr="004B7B5D">
        <w:rPr>
          <w:rFonts w:ascii="Segoe UI Symbol" w:hAnsi="Segoe UI Symbol" w:cs="Segoe UI Symbol"/>
        </w:rPr>
        <w:t>☐</w:t>
      </w:r>
      <w:r w:rsidRPr="004B7B5D">
        <w:rPr>
          <w:rFonts w:ascii="Arial" w:hAnsi="Arial" w:cs="Arial"/>
        </w:rPr>
        <w:t xml:space="preserve"> Men, Boys and Masculinities</w:t>
      </w:r>
    </w:p>
    <w:p w14:paraId="5AE313D6" w14:textId="38DEA195" w:rsidR="004B7B5D" w:rsidRPr="004B7B5D" w:rsidRDefault="004B7B5D" w:rsidP="004B7B5D">
      <w:pPr>
        <w:rPr>
          <w:rFonts w:ascii="Arial" w:hAnsi="Arial" w:cs="Arial"/>
        </w:rPr>
      </w:pPr>
      <w:r w:rsidRPr="004B7B5D">
        <w:rPr>
          <w:rFonts w:ascii="Segoe UI Symbol" w:hAnsi="Segoe UI Symbol" w:cs="Segoe UI Symbol"/>
        </w:rPr>
        <w:t>☐</w:t>
      </w:r>
      <w:r w:rsidRPr="004B7B5D">
        <w:rPr>
          <w:rFonts w:ascii="Arial" w:hAnsi="Arial" w:cs="Arial"/>
        </w:rPr>
        <w:t xml:space="preserve"> Gender and Development</w:t>
      </w:r>
    </w:p>
    <w:p w14:paraId="58395B2A" w14:textId="4FE9A965" w:rsidR="004B7B5D" w:rsidRPr="004B7B5D" w:rsidRDefault="004B7B5D" w:rsidP="004B7B5D">
      <w:pPr>
        <w:rPr>
          <w:rFonts w:ascii="Arial" w:hAnsi="Arial" w:cs="Arial"/>
        </w:rPr>
      </w:pPr>
      <w:r w:rsidRPr="004B7B5D">
        <w:rPr>
          <w:rFonts w:ascii="Segoe UI Symbol" w:hAnsi="Segoe UI Symbol" w:cs="Segoe UI Symbol"/>
        </w:rPr>
        <w:t>☐</w:t>
      </w:r>
      <w:r w:rsidRPr="004B7B5D">
        <w:rPr>
          <w:rFonts w:ascii="Arial" w:hAnsi="Arial" w:cs="Arial"/>
        </w:rPr>
        <w:t xml:space="preserve"> Gender and Intersectionality</w:t>
      </w:r>
    </w:p>
    <w:p w14:paraId="4C444309" w14:textId="5214607B" w:rsidR="004B7B5D" w:rsidRPr="004B7B5D" w:rsidRDefault="004B7B5D" w:rsidP="004B7B5D">
      <w:pPr>
        <w:rPr>
          <w:rFonts w:ascii="Arial" w:hAnsi="Arial" w:cs="Arial"/>
        </w:rPr>
      </w:pPr>
      <w:r w:rsidRPr="004B7B5D">
        <w:rPr>
          <w:rFonts w:ascii="Segoe UI Symbol" w:hAnsi="Segoe UI Symbol" w:cs="Segoe UI Symbol"/>
        </w:rPr>
        <w:t>☐</w:t>
      </w:r>
      <w:r w:rsidRPr="004B7B5D">
        <w:rPr>
          <w:rFonts w:ascii="Arial" w:hAnsi="Arial" w:cs="Arial"/>
        </w:rPr>
        <w:t xml:space="preserve"> Gender, Violence and Post-Conflict States</w:t>
      </w:r>
    </w:p>
    <w:p w14:paraId="71CC9485" w14:textId="77777777" w:rsidR="004B7B5D" w:rsidRPr="004B7B5D" w:rsidRDefault="004B7B5D" w:rsidP="004B7B5D">
      <w:pPr>
        <w:rPr>
          <w:rFonts w:ascii="Arial" w:hAnsi="Arial" w:cs="Arial"/>
        </w:rPr>
      </w:pPr>
      <w:r w:rsidRPr="004B7B5D">
        <w:rPr>
          <w:rFonts w:ascii="Segoe UI Symbol" w:hAnsi="Segoe UI Symbol" w:cs="Segoe UI Symbol"/>
        </w:rPr>
        <w:t>☐</w:t>
      </w:r>
      <w:r w:rsidRPr="004B7B5D">
        <w:rPr>
          <w:rFonts w:ascii="Arial" w:hAnsi="Arial" w:cs="Arial"/>
        </w:rPr>
        <w:t xml:space="preserve"> Ending Violence (working title – draft structure available on request)</w:t>
      </w:r>
    </w:p>
    <w:p w14:paraId="506AB3DE" w14:textId="77777777" w:rsidR="004B7B5D" w:rsidRPr="004B7B5D" w:rsidRDefault="004B7B5D" w:rsidP="004B7B5D">
      <w:pPr>
        <w:rPr>
          <w:rFonts w:ascii="Arial" w:hAnsi="Arial" w:cs="Arial"/>
        </w:rPr>
      </w:pPr>
      <w:r w:rsidRPr="004B7B5D">
        <w:rPr>
          <w:rFonts w:ascii="Arial" w:hAnsi="Arial" w:cs="Arial"/>
        </w:rPr>
        <w:t>(You may tick more than one)</w:t>
      </w:r>
    </w:p>
    <w:p w14:paraId="288327BD" w14:textId="77777777" w:rsidR="004B7B5D" w:rsidRPr="004B7B5D" w:rsidRDefault="004B7B5D" w:rsidP="004B7B5D">
      <w:pPr>
        <w:rPr>
          <w:rFonts w:ascii="Arial" w:hAnsi="Arial" w:cs="Arial"/>
        </w:rPr>
      </w:pPr>
    </w:p>
    <w:p w14:paraId="4CFDADBD" w14:textId="2E6CBF6F" w:rsidR="004B7B5D" w:rsidRPr="004B7B5D" w:rsidRDefault="004B7B5D" w:rsidP="004B7B5D">
      <w:pPr>
        <w:rPr>
          <w:rFonts w:ascii="Arial" w:hAnsi="Arial" w:cs="Arial"/>
        </w:rPr>
      </w:pPr>
      <w:r w:rsidRPr="004B7B5D">
        <w:rPr>
          <w:rFonts w:ascii="Arial" w:hAnsi="Arial" w:cs="Arial"/>
        </w:rPr>
        <w:t>Have you reviewed the full content of the selected course(s)?</w:t>
      </w:r>
    </w:p>
    <w:p w14:paraId="647471D1" w14:textId="72C631E3" w:rsidR="004B7B5D" w:rsidRPr="004B7B5D" w:rsidRDefault="004B7B5D" w:rsidP="004B7B5D">
      <w:pPr>
        <w:rPr>
          <w:rFonts w:ascii="Arial" w:hAnsi="Arial" w:cs="Arial"/>
        </w:rPr>
      </w:pPr>
      <w:r w:rsidRPr="004B7B5D">
        <w:rPr>
          <w:rFonts w:ascii="Segoe UI Symbol" w:hAnsi="Segoe UI Symbol" w:cs="Segoe UI Symbol"/>
        </w:rPr>
        <w:t>☐</w:t>
      </w:r>
      <w:r w:rsidRPr="004B7B5D">
        <w:rPr>
          <w:rFonts w:ascii="Arial" w:hAnsi="Arial" w:cs="Arial"/>
        </w:rPr>
        <w:t xml:space="preserve"> Yes</w:t>
      </w:r>
    </w:p>
    <w:p w14:paraId="71B1007D" w14:textId="0D23F452" w:rsidR="004B7B5D" w:rsidRPr="004B7B5D" w:rsidRDefault="004B7B5D" w:rsidP="004B7B5D">
      <w:pPr>
        <w:rPr>
          <w:rFonts w:ascii="Arial" w:hAnsi="Arial" w:cs="Arial"/>
        </w:rPr>
      </w:pPr>
      <w:r w:rsidRPr="004B7B5D">
        <w:rPr>
          <w:rFonts w:ascii="Segoe UI Symbol" w:hAnsi="Segoe UI Symbol" w:cs="Segoe UI Symbol"/>
        </w:rPr>
        <w:t>☐</w:t>
      </w:r>
      <w:r w:rsidRPr="004B7B5D">
        <w:rPr>
          <w:rFonts w:ascii="Arial" w:hAnsi="Arial" w:cs="Arial"/>
        </w:rPr>
        <w:t xml:space="preserve"> No</w:t>
      </w:r>
    </w:p>
    <w:p w14:paraId="12E69C50" w14:textId="77777777" w:rsidR="004B7B5D" w:rsidRDefault="004B7B5D" w:rsidP="004B7B5D">
      <w:pPr>
        <w:pStyle w:val="Heading2"/>
        <w:rPr>
          <w:rFonts w:ascii="Arial" w:eastAsiaTheme="minorEastAsia" w:hAnsi="Arial" w:cs="Arial"/>
          <w:b w:val="0"/>
          <w:bCs w:val="0"/>
          <w:color w:val="auto"/>
          <w:sz w:val="22"/>
          <w:szCs w:val="22"/>
        </w:rPr>
      </w:pPr>
      <w:r w:rsidRPr="004B7B5D">
        <w:rPr>
          <w:rFonts w:ascii="Arial" w:eastAsiaTheme="minorEastAsia" w:hAnsi="Arial" w:cs="Arial"/>
          <w:b w:val="0"/>
          <w:bCs w:val="0"/>
          <w:color w:val="auto"/>
          <w:sz w:val="22"/>
          <w:szCs w:val="22"/>
        </w:rPr>
        <w:t xml:space="preserve">(If </w:t>
      </w:r>
      <w:proofErr w:type="gramStart"/>
      <w:r w:rsidRPr="004B7B5D">
        <w:rPr>
          <w:rFonts w:ascii="Arial" w:eastAsiaTheme="minorEastAsia" w:hAnsi="Arial" w:cs="Arial"/>
          <w:b w:val="0"/>
          <w:bCs w:val="0"/>
          <w:color w:val="auto"/>
          <w:sz w:val="22"/>
          <w:szCs w:val="22"/>
        </w:rPr>
        <w:t>no</w:t>
      </w:r>
      <w:proofErr w:type="gramEnd"/>
      <w:r w:rsidRPr="004B7B5D">
        <w:rPr>
          <w:rFonts w:ascii="Arial" w:eastAsiaTheme="minorEastAsia" w:hAnsi="Arial" w:cs="Arial"/>
          <w:b w:val="0"/>
          <w:bCs w:val="0"/>
          <w:color w:val="auto"/>
          <w:sz w:val="22"/>
          <w:szCs w:val="22"/>
        </w:rPr>
        <w:t>, you must do so before applying.)</w:t>
      </w:r>
    </w:p>
    <w:p w14:paraId="19592D1A" w14:textId="77777777" w:rsidR="004B7B5D" w:rsidRDefault="004B7B5D" w:rsidP="004B7B5D">
      <w:pPr>
        <w:pStyle w:val="Heading2"/>
        <w:rPr>
          <w:rFonts w:ascii="Arial" w:eastAsiaTheme="minorEastAsia" w:hAnsi="Arial" w:cs="Arial"/>
          <w:b w:val="0"/>
          <w:bCs w:val="0"/>
          <w:color w:val="auto"/>
          <w:sz w:val="22"/>
          <w:szCs w:val="22"/>
        </w:rPr>
      </w:pPr>
    </w:p>
    <w:p w14:paraId="4B64BB1B" w14:textId="34075BCA" w:rsidR="00DC2902" w:rsidRPr="00C61EE0" w:rsidRDefault="00B14455" w:rsidP="004B7B5D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C61EE0">
        <w:rPr>
          <w:rFonts w:ascii="Arial" w:hAnsi="Arial" w:cs="Arial"/>
          <w:color w:val="auto"/>
          <w:sz w:val="22"/>
          <w:szCs w:val="22"/>
        </w:rPr>
        <w:t>3. Training Design and Local Context</w:t>
      </w:r>
    </w:p>
    <w:p w14:paraId="07A5D164" w14:textId="77777777" w:rsidR="00581750" w:rsidRDefault="00581750" w:rsidP="00581750">
      <w:pPr>
        <w:rPr>
          <w:rFonts w:ascii="Arial" w:hAnsi="Arial" w:cs="Arial"/>
        </w:rPr>
      </w:pPr>
    </w:p>
    <w:p w14:paraId="21B82A51" w14:textId="7F5E959B" w:rsidR="00581750" w:rsidRPr="00581750" w:rsidRDefault="00581750" w:rsidP="00581750">
      <w:pPr>
        <w:rPr>
          <w:rFonts w:ascii="Arial" w:hAnsi="Arial" w:cs="Arial"/>
        </w:rPr>
      </w:pPr>
      <w:r w:rsidRPr="00581750">
        <w:rPr>
          <w:rFonts w:ascii="Arial" w:hAnsi="Arial" w:cs="Arial"/>
        </w:rPr>
        <w:t>Describe the gender-related issue(s) your training seeks to address in the local context: (max. 250 words)</w:t>
      </w:r>
      <w:r>
        <w:rPr>
          <w:rFonts w:ascii="Arial" w:hAnsi="Arial" w:cs="Arial"/>
        </w:rPr>
        <w:t>:</w:t>
      </w:r>
    </w:p>
    <w:p w14:paraId="313C19CD" w14:textId="77777777" w:rsidR="00581750" w:rsidRPr="00581750" w:rsidRDefault="00581750" w:rsidP="00581750">
      <w:pPr>
        <w:rPr>
          <w:rFonts w:ascii="Arial" w:hAnsi="Arial" w:cs="Arial"/>
        </w:rPr>
      </w:pPr>
    </w:p>
    <w:p w14:paraId="69B6A609" w14:textId="6A9E68EC" w:rsidR="00581750" w:rsidRPr="00581750" w:rsidRDefault="00581750" w:rsidP="00581750">
      <w:pPr>
        <w:rPr>
          <w:rFonts w:ascii="Arial" w:hAnsi="Arial" w:cs="Arial"/>
        </w:rPr>
      </w:pPr>
      <w:r w:rsidRPr="00581750">
        <w:rPr>
          <w:rFonts w:ascii="Arial" w:hAnsi="Arial" w:cs="Arial"/>
        </w:rPr>
        <w:t>Explain why the selected MOOC(s) are relevant to your target audience: (max. 250 words)</w:t>
      </w:r>
      <w:r>
        <w:rPr>
          <w:rFonts w:ascii="Arial" w:hAnsi="Arial" w:cs="Arial"/>
        </w:rPr>
        <w:t>:</w:t>
      </w:r>
    </w:p>
    <w:p w14:paraId="1F0C9BEF" w14:textId="77777777" w:rsidR="00581750" w:rsidRPr="00581750" w:rsidRDefault="00581750" w:rsidP="00581750">
      <w:pPr>
        <w:rPr>
          <w:rFonts w:ascii="Arial" w:hAnsi="Arial" w:cs="Arial"/>
        </w:rPr>
      </w:pPr>
    </w:p>
    <w:p w14:paraId="41C6F28C" w14:textId="5A2C0B43" w:rsidR="00581750" w:rsidRPr="00823E19" w:rsidRDefault="00581750" w:rsidP="00581750">
      <w:pPr>
        <w:rPr>
          <w:rFonts w:ascii="Arial" w:hAnsi="Arial" w:cs="Arial"/>
        </w:rPr>
      </w:pPr>
      <w:r w:rsidRPr="00823E19">
        <w:rPr>
          <w:rFonts w:ascii="Arial" w:hAnsi="Arial" w:cs="Arial"/>
        </w:rPr>
        <w:t>How will you adapt the online course materials to your local context? (max. 250 words)</w:t>
      </w:r>
      <w:r w:rsidRPr="00823E19">
        <w:rPr>
          <w:rFonts w:ascii="Arial" w:hAnsi="Arial" w:cs="Arial"/>
        </w:rPr>
        <w:t>:</w:t>
      </w:r>
    </w:p>
    <w:p w14:paraId="0853ACB8" w14:textId="77777777" w:rsidR="00581750" w:rsidRPr="00823E19" w:rsidRDefault="00581750" w:rsidP="00581750">
      <w:pPr>
        <w:rPr>
          <w:rFonts w:ascii="Arial" w:hAnsi="Arial" w:cs="Arial"/>
        </w:rPr>
      </w:pPr>
    </w:p>
    <w:p w14:paraId="17E928A9" w14:textId="7FF75845" w:rsidR="00581750" w:rsidRPr="00823E19" w:rsidRDefault="00581750" w:rsidP="00581750">
      <w:pPr>
        <w:rPr>
          <w:rFonts w:ascii="Arial" w:hAnsi="Arial" w:cs="Arial"/>
        </w:rPr>
      </w:pPr>
      <w:r w:rsidRPr="00823E19">
        <w:rPr>
          <w:rFonts w:ascii="Arial" w:hAnsi="Arial" w:cs="Arial"/>
        </w:rPr>
        <w:t>Describe the format of your proposed hybrid training, including the length and structure of both the online and in-person components: (max. 300 words)</w:t>
      </w:r>
      <w:r w:rsidRPr="00823E19">
        <w:rPr>
          <w:rFonts w:ascii="Arial" w:hAnsi="Arial" w:cs="Arial"/>
        </w:rPr>
        <w:t>:</w:t>
      </w:r>
    </w:p>
    <w:p w14:paraId="25CA85D9" w14:textId="77777777" w:rsidR="00581750" w:rsidRPr="00823E19" w:rsidRDefault="00581750" w:rsidP="00581750">
      <w:pPr>
        <w:rPr>
          <w:rFonts w:ascii="Arial" w:hAnsi="Arial" w:cs="Arial"/>
        </w:rPr>
      </w:pPr>
    </w:p>
    <w:p w14:paraId="66C99C6E" w14:textId="657DA135" w:rsidR="00581750" w:rsidRPr="00823E19" w:rsidRDefault="00581750" w:rsidP="00823E19">
      <w:pPr>
        <w:rPr>
          <w:rFonts w:ascii="Arial" w:hAnsi="Arial" w:cs="Arial"/>
        </w:rPr>
      </w:pPr>
      <w:r w:rsidRPr="00823E19">
        <w:rPr>
          <w:rFonts w:ascii="Arial" w:hAnsi="Arial" w:cs="Arial"/>
        </w:rPr>
        <w:t>What outcomes do you expect your training to achieve? How will you measure impact? (max. 200 words)</w:t>
      </w:r>
      <w:r w:rsidRPr="00823E19">
        <w:rPr>
          <w:rFonts w:ascii="Arial" w:hAnsi="Arial" w:cs="Arial"/>
        </w:rPr>
        <w:t>:</w:t>
      </w:r>
    </w:p>
    <w:p w14:paraId="5F831B46" w14:textId="77777777" w:rsidR="00581750" w:rsidRPr="00823E19" w:rsidRDefault="00581750" w:rsidP="00823E19">
      <w:pPr>
        <w:rPr>
          <w:rFonts w:ascii="Arial" w:hAnsi="Arial" w:cs="Arial"/>
        </w:rPr>
      </w:pPr>
    </w:p>
    <w:p w14:paraId="3094AE2E" w14:textId="77777777" w:rsidR="00823E19" w:rsidRPr="00823E19" w:rsidRDefault="00581750" w:rsidP="00823E19">
      <w:pPr>
        <w:rPr>
          <w:rFonts w:ascii="Arial" w:hAnsi="Arial" w:cs="Arial"/>
          <w:b/>
          <w:bCs/>
        </w:rPr>
      </w:pPr>
      <w:r w:rsidRPr="00823E19">
        <w:rPr>
          <w:rFonts w:ascii="Arial" w:hAnsi="Arial" w:cs="Arial"/>
        </w:rPr>
        <w:t xml:space="preserve">Have you previously implemented </w:t>
      </w:r>
      <w:proofErr w:type="gramStart"/>
      <w:r w:rsidRPr="00823E19">
        <w:rPr>
          <w:rFonts w:ascii="Arial" w:hAnsi="Arial" w:cs="Arial"/>
        </w:rPr>
        <w:t>trainings</w:t>
      </w:r>
      <w:proofErr w:type="gramEnd"/>
      <w:r w:rsidRPr="00823E19">
        <w:rPr>
          <w:rFonts w:ascii="Arial" w:hAnsi="Arial" w:cs="Arial"/>
        </w:rPr>
        <w:t xml:space="preserve"> or community-based projects? Please describe briefly: (max. 200 words)</w:t>
      </w:r>
    </w:p>
    <w:p w14:paraId="18B20E0C" w14:textId="77777777" w:rsidR="00823E19" w:rsidRDefault="00823E19" w:rsidP="00581750">
      <w:pPr>
        <w:pStyle w:val="Heading2"/>
        <w:rPr>
          <w:rFonts w:ascii="Arial" w:eastAsiaTheme="minorEastAsia" w:hAnsi="Arial" w:cs="Arial"/>
          <w:b w:val="0"/>
          <w:bCs w:val="0"/>
          <w:color w:val="auto"/>
          <w:sz w:val="22"/>
          <w:szCs w:val="22"/>
        </w:rPr>
      </w:pPr>
    </w:p>
    <w:p w14:paraId="069ADF6C" w14:textId="52EAE723" w:rsidR="00DC2902" w:rsidRPr="00C61EE0" w:rsidRDefault="00B14455" w:rsidP="00581750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C61EE0">
        <w:rPr>
          <w:rFonts w:ascii="Arial" w:hAnsi="Arial" w:cs="Arial"/>
          <w:color w:val="auto"/>
          <w:sz w:val="22"/>
          <w:szCs w:val="22"/>
        </w:rPr>
        <w:t>4. Project Partnership and Co-Funding</w:t>
      </w:r>
    </w:p>
    <w:p w14:paraId="648C1C63" w14:textId="77777777" w:rsidR="00CF1DA3" w:rsidRDefault="00CF1DA3" w:rsidP="00CF1DA3">
      <w:pPr>
        <w:rPr>
          <w:rFonts w:ascii="Arial" w:hAnsi="Arial" w:cs="Arial"/>
        </w:rPr>
      </w:pPr>
    </w:p>
    <w:p w14:paraId="33022E00" w14:textId="31AA1248" w:rsidR="00CF1DA3" w:rsidRPr="00CF1DA3" w:rsidRDefault="00CF1DA3" w:rsidP="00CF1DA3">
      <w:pPr>
        <w:rPr>
          <w:rFonts w:ascii="Arial" w:hAnsi="Arial" w:cs="Arial"/>
        </w:rPr>
      </w:pPr>
      <w:r w:rsidRPr="00CF1DA3">
        <w:rPr>
          <w:rFonts w:ascii="Arial" w:hAnsi="Arial" w:cs="Arial"/>
        </w:rPr>
        <w:t xml:space="preserve">Name of Affiliated </w:t>
      </w:r>
      <w:proofErr w:type="spellStart"/>
      <w:r w:rsidRPr="00CF1DA3">
        <w:rPr>
          <w:rFonts w:ascii="Arial" w:hAnsi="Arial" w:cs="Arial"/>
        </w:rPr>
        <w:t>Organisation</w:t>
      </w:r>
      <w:proofErr w:type="spellEnd"/>
      <w:r w:rsidRPr="00CF1DA3">
        <w:rPr>
          <w:rFonts w:ascii="Arial" w:hAnsi="Arial" w:cs="Arial"/>
        </w:rPr>
        <w:t>:</w:t>
      </w:r>
    </w:p>
    <w:p w14:paraId="4E6FC2AB" w14:textId="26F8BA15" w:rsidR="00CF1DA3" w:rsidRPr="00CF1DA3" w:rsidRDefault="00CF1DA3" w:rsidP="00CF1DA3">
      <w:pPr>
        <w:rPr>
          <w:rFonts w:ascii="Arial" w:hAnsi="Arial" w:cs="Arial"/>
        </w:rPr>
      </w:pPr>
      <w:r w:rsidRPr="00CF1DA3">
        <w:rPr>
          <w:rFonts w:ascii="Arial" w:hAnsi="Arial" w:cs="Arial"/>
        </w:rPr>
        <w:t xml:space="preserve">Type of </w:t>
      </w:r>
      <w:proofErr w:type="spellStart"/>
      <w:r w:rsidRPr="00CF1DA3">
        <w:rPr>
          <w:rFonts w:ascii="Arial" w:hAnsi="Arial" w:cs="Arial"/>
        </w:rPr>
        <w:t>Organisation</w:t>
      </w:r>
      <w:proofErr w:type="spellEnd"/>
      <w:r w:rsidRPr="00CF1DA3">
        <w:rPr>
          <w:rFonts w:ascii="Arial" w:hAnsi="Arial" w:cs="Arial"/>
        </w:rPr>
        <w:t>:</w:t>
      </w:r>
    </w:p>
    <w:p w14:paraId="06C71743" w14:textId="06E9F243" w:rsidR="00CF1DA3" w:rsidRPr="00CF1DA3" w:rsidRDefault="00CF1DA3" w:rsidP="00CF1DA3">
      <w:pPr>
        <w:rPr>
          <w:rFonts w:ascii="Arial" w:hAnsi="Arial" w:cs="Arial"/>
        </w:rPr>
      </w:pPr>
      <w:r w:rsidRPr="00CF1DA3">
        <w:rPr>
          <w:rFonts w:ascii="Segoe UI Symbol" w:hAnsi="Segoe UI Symbol" w:cs="Segoe UI Symbol"/>
        </w:rPr>
        <w:t>☐</w:t>
      </w:r>
      <w:r w:rsidRPr="00CF1DA3">
        <w:rPr>
          <w:rFonts w:ascii="Arial" w:hAnsi="Arial" w:cs="Arial"/>
        </w:rPr>
        <w:t xml:space="preserve"> NGO</w:t>
      </w:r>
    </w:p>
    <w:p w14:paraId="4C35BFAA" w14:textId="4D79FEC6" w:rsidR="00CF1DA3" w:rsidRPr="00CF1DA3" w:rsidRDefault="00CF1DA3" w:rsidP="00CF1DA3">
      <w:pPr>
        <w:rPr>
          <w:rFonts w:ascii="Arial" w:hAnsi="Arial" w:cs="Arial"/>
        </w:rPr>
      </w:pPr>
      <w:r w:rsidRPr="00CF1DA3">
        <w:rPr>
          <w:rFonts w:ascii="Segoe UI Symbol" w:hAnsi="Segoe UI Symbol" w:cs="Segoe UI Symbol"/>
        </w:rPr>
        <w:t>☐</w:t>
      </w:r>
      <w:r w:rsidRPr="00CF1DA3">
        <w:rPr>
          <w:rFonts w:ascii="Arial" w:hAnsi="Arial" w:cs="Arial"/>
        </w:rPr>
        <w:t xml:space="preserve"> University/Research Institute</w:t>
      </w:r>
    </w:p>
    <w:p w14:paraId="2C5BAB7B" w14:textId="7A8297DE" w:rsidR="00CF1DA3" w:rsidRPr="00CF1DA3" w:rsidRDefault="00CF1DA3" w:rsidP="00CF1DA3">
      <w:pPr>
        <w:rPr>
          <w:rFonts w:ascii="Arial" w:hAnsi="Arial" w:cs="Arial"/>
        </w:rPr>
      </w:pPr>
      <w:r w:rsidRPr="00CF1DA3">
        <w:rPr>
          <w:rFonts w:ascii="Segoe UI Symbol" w:hAnsi="Segoe UI Symbol" w:cs="Segoe UI Symbol"/>
        </w:rPr>
        <w:t>☐</w:t>
      </w:r>
      <w:r w:rsidRPr="00CF1DA3">
        <w:rPr>
          <w:rFonts w:ascii="Arial" w:hAnsi="Arial" w:cs="Arial"/>
        </w:rPr>
        <w:t xml:space="preserve"> Grassroots Initiative</w:t>
      </w:r>
    </w:p>
    <w:p w14:paraId="53CE6007" w14:textId="77777777" w:rsidR="00CF1DA3" w:rsidRPr="00CF1DA3" w:rsidRDefault="00CF1DA3" w:rsidP="00CF1DA3">
      <w:pPr>
        <w:rPr>
          <w:rFonts w:ascii="Arial" w:hAnsi="Arial" w:cs="Arial"/>
        </w:rPr>
      </w:pPr>
      <w:r w:rsidRPr="00CF1DA3">
        <w:rPr>
          <w:rFonts w:ascii="Segoe UI Symbol" w:hAnsi="Segoe UI Symbol" w:cs="Segoe UI Symbol"/>
        </w:rPr>
        <w:t>☐</w:t>
      </w:r>
      <w:r w:rsidRPr="00CF1DA3">
        <w:rPr>
          <w:rFonts w:ascii="Arial" w:hAnsi="Arial" w:cs="Arial"/>
        </w:rPr>
        <w:t xml:space="preserve"> Other: _______</w:t>
      </w:r>
    </w:p>
    <w:p w14:paraId="2F46DE49" w14:textId="77777777" w:rsidR="00CF1DA3" w:rsidRPr="00CF1DA3" w:rsidRDefault="00CF1DA3" w:rsidP="00CF1DA3">
      <w:pPr>
        <w:rPr>
          <w:rFonts w:ascii="Arial" w:hAnsi="Arial" w:cs="Arial"/>
        </w:rPr>
      </w:pPr>
    </w:p>
    <w:p w14:paraId="0BB89CF2" w14:textId="1F5314F0" w:rsidR="00CF1DA3" w:rsidRPr="00CF1DA3" w:rsidRDefault="00CF1DA3" w:rsidP="00CF1DA3">
      <w:pPr>
        <w:rPr>
          <w:rFonts w:ascii="Arial" w:hAnsi="Arial" w:cs="Arial"/>
        </w:rPr>
      </w:pPr>
      <w:r w:rsidRPr="00CF1DA3">
        <w:rPr>
          <w:rFonts w:ascii="Arial" w:hAnsi="Arial" w:cs="Arial"/>
        </w:rPr>
        <w:t xml:space="preserve">Is the applying alum employed by the </w:t>
      </w:r>
      <w:proofErr w:type="spellStart"/>
      <w:r w:rsidRPr="00CF1DA3">
        <w:rPr>
          <w:rFonts w:ascii="Arial" w:hAnsi="Arial" w:cs="Arial"/>
        </w:rPr>
        <w:t>organisation</w:t>
      </w:r>
      <w:proofErr w:type="spellEnd"/>
      <w:r w:rsidRPr="00CF1DA3">
        <w:rPr>
          <w:rFonts w:ascii="Arial" w:hAnsi="Arial" w:cs="Arial"/>
        </w:rPr>
        <w:t xml:space="preserve"> and serving as lead implementer?</w:t>
      </w:r>
    </w:p>
    <w:p w14:paraId="229A116B" w14:textId="168E4048" w:rsidR="00CF1DA3" w:rsidRPr="00CF1DA3" w:rsidRDefault="00CF1DA3" w:rsidP="00CF1DA3">
      <w:pPr>
        <w:rPr>
          <w:rFonts w:ascii="Arial" w:hAnsi="Arial" w:cs="Arial"/>
        </w:rPr>
      </w:pPr>
      <w:r w:rsidRPr="00CF1DA3">
        <w:rPr>
          <w:rFonts w:ascii="Segoe UI Symbol" w:hAnsi="Segoe UI Symbol" w:cs="Segoe UI Symbol"/>
        </w:rPr>
        <w:t>☐</w:t>
      </w:r>
      <w:r w:rsidRPr="00CF1DA3">
        <w:rPr>
          <w:rFonts w:ascii="Arial" w:hAnsi="Arial" w:cs="Arial"/>
        </w:rPr>
        <w:t xml:space="preserve"> Yes</w:t>
      </w:r>
    </w:p>
    <w:p w14:paraId="0B9AF4E4" w14:textId="77777777" w:rsidR="00CF1DA3" w:rsidRPr="00CF1DA3" w:rsidRDefault="00CF1DA3" w:rsidP="00CF1DA3">
      <w:pPr>
        <w:rPr>
          <w:rFonts w:ascii="Arial" w:hAnsi="Arial" w:cs="Arial"/>
        </w:rPr>
      </w:pPr>
      <w:r w:rsidRPr="00CF1DA3">
        <w:rPr>
          <w:rFonts w:ascii="Segoe UI Symbol" w:hAnsi="Segoe UI Symbol" w:cs="Segoe UI Symbol"/>
        </w:rPr>
        <w:t>☐</w:t>
      </w:r>
      <w:r w:rsidRPr="00CF1DA3">
        <w:rPr>
          <w:rFonts w:ascii="Arial" w:hAnsi="Arial" w:cs="Arial"/>
        </w:rPr>
        <w:t xml:space="preserve"> No</w:t>
      </w:r>
    </w:p>
    <w:p w14:paraId="52B17916" w14:textId="77777777" w:rsidR="00CF1DA3" w:rsidRPr="00CF1DA3" w:rsidRDefault="00CF1DA3" w:rsidP="00CF1DA3">
      <w:pPr>
        <w:rPr>
          <w:rFonts w:ascii="Arial" w:hAnsi="Arial" w:cs="Arial"/>
        </w:rPr>
      </w:pPr>
    </w:p>
    <w:p w14:paraId="12C49191" w14:textId="63A126A0" w:rsidR="00CF1DA3" w:rsidRPr="00CF1DA3" w:rsidRDefault="00CF1DA3" w:rsidP="00CF1DA3">
      <w:pPr>
        <w:rPr>
          <w:rFonts w:ascii="Arial" w:hAnsi="Arial" w:cs="Arial"/>
        </w:rPr>
      </w:pPr>
      <w:r w:rsidRPr="00CF1DA3">
        <w:rPr>
          <w:rFonts w:ascii="Arial" w:hAnsi="Arial" w:cs="Arial"/>
        </w:rPr>
        <w:t xml:space="preserve">Does the </w:t>
      </w:r>
      <w:proofErr w:type="spellStart"/>
      <w:r w:rsidRPr="00CF1DA3">
        <w:rPr>
          <w:rFonts w:ascii="Arial" w:hAnsi="Arial" w:cs="Arial"/>
        </w:rPr>
        <w:t>organisation</w:t>
      </w:r>
      <w:proofErr w:type="spellEnd"/>
      <w:r w:rsidRPr="00CF1DA3">
        <w:rPr>
          <w:rFonts w:ascii="Arial" w:hAnsi="Arial" w:cs="Arial"/>
        </w:rPr>
        <w:t xml:space="preserve"> have a bank account in its own name that can receive international transfers?</w:t>
      </w:r>
    </w:p>
    <w:p w14:paraId="202B57BC" w14:textId="17078E0C" w:rsidR="00CF1DA3" w:rsidRPr="00CF1DA3" w:rsidRDefault="00CF1DA3" w:rsidP="00CF1DA3">
      <w:pPr>
        <w:rPr>
          <w:rFonts w:ascii="Arial" w:hAnsi="Arial" w:cs="Arial"/>
        </w:rPr>
      </w:pPr>
      <w:r w:rsidRPr="00CF1DA3">
        <w:rPr>
          <w:rFonts w:ascii="Segoe UI Symbol" w:hAnsi="Segoe UI Symbol" w:cs="Segoe UI Symbol"/>
        </w:rPr>
        <w:t>☐</w:t>
      </w:r>
      <w:r w:rsidRPr="00CF1DA3">
        <w:rPr>
          <w:rFonts w:ascii="Arial" w:hAnsi="Arial" w:cs="Arial"/>
        </w:rPr>
        <w:t xml:space="preserve"> Yes</w:t>
      </w:r>
    </w:p>
    <w:p w14:paraId="39D18D81" w14:textId="77777777" w:rsidR="00CF1DA3" w:rsidRPr="00CF1DA3" w:rsidRDefault="00CF1DA3" w:rsidP="00CF1DA3">
      <w:pPr>
        <w:rPr>
          <w:rFonts w:ascii="Arial" w:hAnsi="Arial" w:cs="Arial"/>
        </w:rPr>
      </w:pPr>
      <w:r w:rsidRPr="00CF1DA3">
        <w:rPr>
          <w:rFonts w:ascii="Segoe UI Symbol" w:hAnsi="Segoe UI Symbol" w:cs="Segoe UI Symbol"/>
        </w:rPr>
        <w:t>☐</w:t>
      </w:r>
      <w:r w:rsidRPr="00CF1DA3">
        <w:rPr>
          <w:rFonts w:ascii="Arial" w:hAnsi="Arial" w:cs="Arial"/>
        </w:rPr>
        <w:t xml:space="preserve"> No</w:t>
      </w:r>
    </w:p>
    <w:p w14:paraId="372E6F45" w14:textId="77777777" w:rsidR="00CF1DA3" w:rsidRPr="00CF1DA3" w:rsidRDefault="00CF1DA3" w:rsidP="00CF1DA3">
      <w:pPr>
        <w:rPr>
          <w:rFonts w:ascii="Arial" w:hAnsi="Arial" w:cs="Arial"/>
        </w:rPr>
      </w:pPr>
    </w:p>
    <w:p w14:paraId="0B6F8901" w14:textId="77777777" w:rsidR="00CF1DA3" w:rsidRPr="00CF1DA3" w:rsidRDefault="00CF1DA3" w:rsidP="00CF1DA3">
      <w:pPr>
        <w:rPr>
          <w:rFonts w:ascii="Arial" w:hAnsi="Arial" w:cs="Arial"/>
        </w:rPr>
      </w:pPr>
      <w:r w:rsidRPr="00CF1DA3">
        <w:rPr>
          <w:rFonts w:ascii="Arial" w:hAnsi="Arial" w:cs="Arial"/>
        </w:rPr>
        <w:t xml:space="preserve">If </w:t>
      </w:r>
      <w:proofErr w:type="gramStart"/>
      <w:r w:rsidRPr="00CF1DA3">
        <w:rPr>
          <w:rFonts w:ascii="Arial" w:hAnsi="Arial" w:cs="Arial"/>
        </w:rPr>
        <w:t>no</w:t>
      </w:r>
      <w:proofErr w:type="gramEnd"/>
      <w:r w:rsidRPr="00CF1DA3">
        <w:rPr>
          <w:rFonts w:ascii="Arial" w:hAnsi="Arial" w:cs="Arial"/>
        </w:rPr>
        <w:t>, please provide details of your proposed fiscal sponsor, and confirm that they accept full legal and financial responsibility for the project. Note: No part of GRÓ GEST funding may be used to compensate a fiscal sponsor.</w:t>
      </w:r>
    </w:p>
    <w:p w14:paraId="50E7A429" w14:textId="77777777" w:rsidR="00CF1DA3" w:rsidRPr="00CF1DA3" w:rsidRDefault="00CF1DA3" w:rsidP="00CF1DA3">
      <w:pPr>
        <w:rPr>
          <w:rFonts w:ascii="Arial" w:hAnsi="Arial" w:cs="Arial"/>
        </w:rPr>
      </w:pPr>
      <w:r w:rsidRPr="00CF1DA3">
        <w:rPr>
          <w:rFonts w:ascii="Arial" w:hAnsi="Arial" w:cs="Arial"/>
        </w:rPr>
        <w:t>(max. 150 words)</w:t>
      </w:r>
    </w:p>
    <w:p w14:paraId="61918698" w14:textId="77777777" w:rsidR="00CF1DA3" w:rsidRPr="00CF1DA3" w:rsidRDefault="00CF1DA3" w:rsidP="00CF1DA3">
      <w:pPr>
        <w:rPr>
          <w:rFonts w:ascii="Arial" w:hAnsi="Arial" w:cs="Arial"/>
        </w:rPr>
      </w:pPr>
    </w:p>
    <w:p w14:paraId="7E79DF43" w14:textId="2648CC79" w:rsidR="00DC2902" w:rsidRPr="00C61EE0" w:rsidRDefault="00CF1DA3" w:rsidP="00CF1DA3">
      <w:pPr>
        <w:rPr>
          <w:rFonts w:ascii="Arial" w:hAnsi="Arial" w:cs="Arial"/>
        </w:rPr>
      </w:pPr>
      <w:r w:rsidRPr="00CF1DA3">
        <w:rPr>
          <w:rFonts w:ascii="Arial" w:hAnsi="Arial" w:cs="Arial"/>
        </w:rPr>
        <w:lastRenderedPageBreak/>
        <w:t xml:space="preserve">Describe your </w:t>
      </w:r>
      <w:proofErr w:type="spellStart"/>
      <w:r w:rsidRPr="00CF1DA3">
        <w:rPr>
          <w:rFonts w:ascii="Arial" w:hAnsi="Arial" w:cs="Arial"/>
        </w:rPr>
        <w:t>organisation’s</w:t>
      </w:r>
      <w:proofErr w:type="spellEnd"/>
      <w:r w:rsidRPr="00CF1DA3">
        <w:rPr>
          <w:rFonts w:ascii="Arial" w:hAnsi="Arial" w:cs="Arial"/>
        </w:rPr>
        <w:t xml:space="preserve"> contribution to the co-funding requirement (in-kind or financial):</w:t>
      </w:r>
      <w:r w:rsidR="00B14455" w:rsidRPr="00C61EE0">
        <w:rPr>
          <w:rFonts w:ascii="Arial" w:hAnsi="Arial" w:cs="Arial"/>
        </w:rPr>
        <w:br/>
      </w:r>
      <w:r w:rsidR="00B14455" w:rsidRPr="00C61EE0">
        <w:rPr>
          <w:rFonts w:ascii="Arial" w:hAnsi="Arial" w:cs="Arial"/>
        </w:rPr>
        <w:br/>
        <w:t>Describe how your organisation will contribute to the required 50 percent co-funding. This may include in-kind contributions such as venue provision, use of staff time, refreshments, printed materials, or a financial contribution. Please be specific.</w:t>
      </w:r>
    </w:p>
    <w:p w14:paraId="247713EA" w14:textId="77777777" w:rsidR="00DC2902" w:rsidRPr="00C61EE0" w:rsidRDefault="00B14455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C61EE0">
        <w:rPr>
          <w:rFonts w:ascii="Arial" w:hAnsi="Arial" w:cs="Arial"/>
          <w:color w:val="auto"/>
          <w:sz w:val="22"/>
          <w:szCs w:val="22"/>
        </w:rPr>
        <w:t>5. Timeline</w:t>
      </w:r>
    </w:p>
    <w:p w14:paraId="0743B42E" w14:textId="77777777" w:rsidR="00DC2902" w:rsidRPr="00C61EE0" w:rsidRDefault="00B14455">
      <w:pPr>
        <w:rPr>
          <w:rFonts w:ascii="Arial" w:hAnsi="Arial" w:cs="Arial"/>
        </w:rPr>
      </w:pPr>
      <w:r w:rsidRPr="00C61EE0">
        <w:rPr>
          <w:rFonts w:ascii="Arial" w:hAnsi="Arial" w:cs="Arial"/>
        </w:rPr>
        <w:t>Provide a short timeline of key activities and milestones for the project, such as preparation, promotion, online training, in-person training, and reporting. Please include approximate dates.</w:t>
      </w:r>
    </w:p>
    <w:p w14:paraId="4B63F6B7" w14:textId="77777777" w:rsidR="00DC2902" w:rsidRPr="00C61EE0" w:rsidRDefault="00B14455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C61EE0">
        <w:rPr>
          <w:rFonts w:ascii="Arial" w:hAnsi="Arial" w:cs="Arial"/>
          <w:color w:val="auto"/>
          <w:sz w:val="22"/>
          <w:szCs w:val="22"/>
        </w:rPr>
        <w:t>6. Budget</w:t>
      </w:r>
    </w:p>
    <w:p w14:paraId="40D2DC72" w14:textId="3DF19A56" w:rsidR="00841267" w:rsidRPr="00C61EE0" w:rsidRDefault="00B14455">
      <w:pPr>
        <w:rPr>
          <w:rFonts w:ascii="Arial" w:hAnsi="Arial" w:cs="Arial"/>
        </w:rPr>
      </w:pPr>
      <w:r w:rsidRPr="00C61EE0">
        <w:rPr>
          <w:rFonts w:ascii="Arial" w:hAnsi="Arial" w:cs="Arial"/>
        </w:rPr>
        <w:t xml:space="preserve">Please complete the budget </w:t>
      </w:r>
      <w:r w:rsidR="00B950DF">
        <w:rPr>
          <w:rFonts w:ascii="Arial" w:hAnsi="Arial" w:cs="Arial"/>
        </w:rPr>
        <w:t>template and send it as an attachment with this application</w:t>
      </w:r>
      <w:r w:rsidRPr="00C61EE0">
        <w:rPr>
          <w:rFonts w:ascii="Arial" w:hAnsi="Arial" w:cs="Arial"/>
        </w:rPr>
        <w:t>. GRÓ GEST may provide up to USD 5,000 in co-funding, covering no more than 50</w:t>
      </w:r>
      <w:r w:rsidR="00B950DF">
        <w:rPr>
          <w:rFonts w:ascii="Arial" w:hAnsi="Arial" w:cs="Arial"/>
        </w:rPr>
        <w:t>%</w:t>
      </w:r>
      <w:r w:rsidRPr="00C61EE0">
        <w:rPr>
          <w:rFonts w:ascii="Arial" w:hAnsi="Arial" w:cs="Arial"/>
        </w:rPr>
        <w:t xml:space="preserve"> of total project costs</w:t>
      </w:r>
      <w:r w:rsidRPr="00C61EE0">
        <w:rPr>
          <w:rFonts w:ascii="Arial" w:hAnsi="Arial" w:cs="Arial"/>
        </w:rPr>
        <w:t>. Co-funding may be financial or in-kind. Salaries, rent, international travel, and organisational overheads are not eligible expenses.</w:t>
      </w:r>
    </w:p>
    <w:p w14:paraId="13AB7391" w14:textId="77777777" w:rsidR="00DC2902" w:rsidRPr="00C61EE0" w:rsidRDefault="00B14455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C61EE0">
        <w:rPr>
          <w:rFonts w:ascii="Arial" w:hAnsi="Arial" w:cs="Arial"/>
          <w:color w:val="auto"/>
          <w:sz w:val="22"/>
          <w:szCs w:val="22"/>
        </w:rPr>
        <w:t>Submission Instructions</w:t>
      </w:r>
    </w:p>
    <w:p w14:paraId="337D4F74" w14:textId="2D14589E" w:rsidR="00DC2902" w:rsidRPr="00C61EE0" w:rsidRDefault="00B14455">
      <w:pPr>
        <w:rPr>
          <w:rFonts w:ascii="Arial" w:hAnsi="Arial" w:cs="Arial"/>
        </w:rPr>
      </w:pPr>
      <w:r w:rsidRPr="00C61EE0">
        <w:rPr>
          <w:rFonts w:ascii="Arial" w:hAnsi="Arial" w:cs="Arial"/>
        </w:rPr>
        <w:t xml:space="preserve">Please submit your completed application </w:t>
      </w:r>
      <w:r w:rsidR="00D12884">
        <w:rPr>
          <w:rFonts w:ascii="Arial" w:hAnsi="Arial" w:cs="Arial"/>
        </w:rPr>
        <w:t xml:space="preserve">as a </w:t>
      </w:r>
      <w:r w:rsidRPr="00C61EE0">
        <w:rPr>
          <w:rFonts w:ascii="Arial" w:hAnsi="Arial" w:cs="Arial"/>
        </w:rPr>
        <w:t>PDF document</w:t>
      </w:r>
      <w:r w:rsidRPr="00C61EE0">
        <w:rPr>
          <w:rFonts w:ascii="Arial" w:hAnsi="Arial" w:cs="Arial"/>
        </w:rPr>
        <w:t xml:space="preserve"> by email to </w:t>
      </w:r>
      <w:hyperlink r:id="rId6" w:history="1">
        <w:r w:rsidR="00D12884" w:rsidRPr="009464C6">
          <w:rPr>
            <w:rStyle w:val="Hyperlink"/>
            <w:rFonts w:ascii="Arial" w:hAnsi="Arial" w:cs="Arial"/>
          </w:rPr>
          <w:t>tbs@hi.is</w:t>
        </w:r>
      </w:hyperlink>
      <w:r w:rsidR="00D12884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cc to </w:t>
      </w:r>
      <w:hyperlink r:id="rId7" w:history="1">
        <w:r w:rsidRPr="009464C6">
          <w:rPr>
            <w:rStyle w:val="Hyperlink"/>
            <w:rFonts w:ascii="Arial" w:hAnsi="Arial" w:cs="Arial"/>
          </w:rPr>
          <w:t>gest@hi.is</w:t>
        </w:r>
      </w:hyperlink>
      <w:r>
        <w:rPr>
          <w:rFonts w:ascii="Arial" w:hAnsi="Arial" w:cs="Arial"/>
        </w:rPr>
        <w:t xml:space="preserve"> </w:t>
      </w:r>
      <w:r w:rsidRPr="00C61EE0">
        <w:rPr>
          <w:rFonts w:ascii="Arial" w:hAnsi="Arial" w:cs="Arial"/>
        </w:rPr>
        <w:t>no later than 22 September 2025. Applications submitted after this deadline will not be considered.</w:t>
      </w:r>
      <w:r w:rsidRPr="00C61EE0">
        <w:rPr>
          <w:rFonts w:ascii="Arial" w:hAnsi="Arial" w:cs="Arial"/>
        </w:rPr>
        <w:br/>
      </w:r>
      <w:r w:rsidRPr="00C61EE0">
        <w:rPr>
          <w:rFonts w:ascii="Arial" w:hAnsi="Arial" w:cs="Arial"/>
        </w:rPr>
        <w:br/>
        <w:t>If you have questions or would like to request the draft course structure for the Ending Violence MOOC, please contact:</w:t>
      </w:r>
      <w:r w:rsidRPr="00C61EE0">
        <w:rPr>
          <w:rFonts w:ascii="Arial" w:hAnsi="Arial" w:cs="Arial"/>
        </w:rPr>
        <w:br/>
      </w:r>
      <w:r w:rsidRPr="00C61EE0">
        <w:rPr>
          <w:rFonts w:ascii="Arial" w:hAnsi="Arial" w:cs="Arial"/>
        </w:rPr>
        <w:br/>
        <w:t>Dr. Thomas Brorsen Smidt</w:t>
      </w:r>
      <w:r w:rsidRPr="00C61EE0">
        <w:rPr>
          <w:rFonts w:ascii="Arial" w:hAnsi="Arial" w:cs="Arial"/>
        </w:rPr>
        <w:br/>
        <w:t>Academic Programme Manager</w:t>
      </w:r>
      <w:r w:rsidRPr="00C61EE0">
        <w:rPr>
          <w:rFonts w:ascii="Arial" w:hAnsi="Arial" w:cs="Arial"/>
        </w:rPr>
        <w:br/>
        <w:t>GRÓ GEST Programme, University of Iceland</w:t>
      </w:r>
      <w:r w:rsidRPr="00C61EE0">
        <w:rPr>
          <w:rFonts w:ascii="Arial" w:hAnsi="Arial" w:cs="Arial"/>
        </w:rPr>
        <w:br/>
        <w:t>Email: gest@hi.is</w:t>
      </w:r>
    </w:p>
    <w:sectPr w:rsidR="00DC2902" w:rsidRPr="00C61EE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4074061">
    <w:abstractNumId w:val="8"/>
  </w:num>
  <w:num w:numId="2" w16cid:durableId="177740189">
    <w:abstractNumId w:val="6"/>
  </w:num>
  <w:num w:numId="3" w16cid:durableId="1505852468">
    <w:abstractNumId w:val="5"/>
  </w:num>
  <w:num w:numId="4" w16cid:durableId="809131067">
    <w:abstractNumId w:val="4"/>
  </w:num>
  <w:num w:numId="5" w16cid:durableId="682049941">
    <w:abstractNumId w:val="7"/>
  </w:num>
  <w:num w:numId="6" w16cid:durableId="419184184">
    <w:abstractNumId w:val="3"/>
  </w:num>
  <w:num w:numId="7" w16cid:durableId="1223828510">
    <w:abstractNumId w:val="2"/>
  </w:num>
  <w:num w:numId="8" w16cid:durableId="1625505515">
    <w:abstractNumId w:val="1"/>
  </w:num>
  <w:num w:numId="9" w16cid:durableId="160295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A1B99"/>
    <w:rsid w:val="004B7B5D"/>
    <w:rsid w:val="00581750"/>
    <w:rsid w:val="006D5077"/>
    <w:rsid w:val="00823E19"/>
    <w:rsid w:val="00841267"/>
    <w:rsid w:val="00AA1D8D"/>
    <w:rsid w:val="00B14455"/>
    <w:rsid w:val="00B47730"/>
    <w:rsid w:val="00B950DF"/>
    <w:rsid w:val="00C573B2"/>
    <w:rsid w:val="00C61EE0"/>
    <w:rsid w:val="00CB0664"/>
    <w:rsid w:val="00CF1DA3"/>
    <w:rsid w:val="00D12884"/>
    <w:rsid w:val="00DC290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D6AF0F"/>
  <w14:defaultImageDpi w14:val="300"/>
  <w15:docId w15:val="{187361E2-6443-46D9-9167-9F28B375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D128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est@hi.is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bs@hi.is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65D1FB7CC55429A3B9E098CB7CCAE" ma:contentTypeVersion="16" ma:contentTypeDescription="Create a new document." ma:contentTypeScope="" ma:versionID="94529e395c3227c884834352eb5b1b3f">
  <xsd:schema xmlns:xsd="http://www.w3.org/2001/XMLSchema" xmlns:xs="http://www.w3.org/2001/XMLSchema" xmlns:p="http://schemas.microsoft.com/office/2006/metadata/properties" xmlns:ns2="100d7cff-3dc2-4f01-88ec-54e24c14300a" xmlns:ns3="36b23889-af36-42bc-97c4-705705768c81" targetNamespace="http://schemas.microsoft.com/office/2006/metadata/properties" ma:root="true" ma:fieldsID="6d0ad77f7f55dee5a5460e4d058e43c5" ns2:_="" ns3:_="">
    <xsd:import namespace="100d7cff-3dc2-4f01-88ec-54e24c14300a"/>
    <xsd:import namespace="36b23889-af36-42bc-97c4-705705768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d7cff-3dc2-4f01-88ec-54e24c143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ea1d401-ac04-46f1-9878-c8838732b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23889-af36-42bc-97c4-705705768c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449814f-ba68-41d4-88eb-3036bea7446c}" ma:internalName="TaxCatchAll" ma:showField="CatchAllData" ma:web="36b23889-af36-42bc-97c4-705705768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0d7cff-3dc2-4f01-88ec-54e24c14300a">
      <Terms xmlns="http://schemas.microsoft.com/office/infopath/2007/PartnerControls"/>
    </lcf76f155ced4ddcb4097134ff3c332f>
    <TaxCatchAll xmlns="36b23889-af36-42bc-97c4-705705768c81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6EB88F-4BE3-4227-986C-C15C399D1690}"/>
</file>

<file path=customXml/itemProps3.xml><?xml version="1.0" encoding="utf-8"?>
<ds:datastoreItem xmlns:ds="http://schemas.openxmlformats.org/officeDocument/2006/customXml" ds:itemID="{1A16B13D-E9C1-41C6-BA95-0A3E060C8575}"/>
</file>

<file path=customXml/itemProps4.xml><?xml version="1.0" encoding="utf-8"?>
<ds:datastoreItem xmlns:ds="http://schemas.openxmlformats.org/officeDocument/2006/customXml" ds:itemID="{69120479-B947-422E-BDD1-2B51C5FBAD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Thomas Brorsen Smidt - HI</cp:lastModifiedBy>
  <cp:revision>11</cp:revision>
  <dcterms:created xsi:type="dcterms:W3CDTF">2025-08-04T09:32:00Z</dcterms:created>
  <dcterms:modified xsi:type="dcterms:W3CDTF">2025-08-04T09:40:00Z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0x01010009865D1FB7CC55429A3B9E098CB7CCAE</vt:lpwstr>
  </property>
</Properties>
</file>